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F6" w:rsidRPr="00EA0999" w:rsidRDefault="00477CF6" w:rsidP="00477CF6">
      <w:pPr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СОВЕТ</w:t>
      </w:r>
    </w:p>
    <w:p w:rsidR="00477CF6" w:rsidRPr="00EA0999" w:rsidRDefault="00477CF6" w:rsidP="00477CF6">
      <w:pPr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Новоуральского сельского поселения Павлоградского муниципального района Омской области</w:t>
      </w:r>
    </w:p>
    <w:p w:rsidR="00477CF6" w:rsidRPr="00EA0999" w:rsidRDefault="00477CF6" w:rsidP="00477CF6">
      <w:pPr>
        <w:rPr>
          <w:color w:val="000000"/>
          <w:sz w:val="32"/>
          <w:szCs w:val="32"/>
          <w:lang w:eastAsia="en-US"/>
        </w:rPr>
      </w:pPr>
    </w:p>
    <w:p w:rsidR="00477CF6" w:rsidRPr="00EA0999" w:rsidRDefault="00477CF6" w:rsidP="00477CF6">
      <w:pPr>
        <w:spacing w:line="360" w:lineRule="auto"/>
        <w:ind w:right="7"/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Р Е Ш Е Н И Е</w:t>
      </w:r>
    </w:p>
    <w:p w:rsidR="00477CF6" w:rsidRPr="003B15FA" w:rsidRDefault="00477CF6" w:rsidP="00477CF6">
      <w:pPr>
        <w:tabs>
          <w:tab w:val="left" w:pos="0"/>
        </w:tabs>
        <w:rPr>
          <w:color w:val="000000"/>
          <w:u w:val="single"/>
          <w:lang w:eastAsia="en-US"/>
        </w:rPr>
      </w:pPr>
      <w:r>
        <w:rPr>
          <w:color w:val="000000"/>
          <w:u w:val="single"/>
          <w:lang w:eastAsia="en-US"/>
        </w:rPr>
        <w:t>24</w:t>
      </w:r>
      <w:r w:rsidRPr="003B15FA">
        <w:rPr>
          <w:color w:val="000000"/>
          <w:u w:val="single"/>
          <w:lang w:eastAsia="en-US"/>
        </w:rPr>
        <w:t>.0</w:t>
      </w:r>
      <w:r>
        <w:rPr>
          <w:color w:val="000000"/>
          <w:u w:val="single"/>
          <w:lang w:eastAsia="en-US"/>
        </w:rPr>
        <w:t>6</w:t>
      </w:r>
      <w:r w:rsidRPr="003B15FA">
        <w:rPr>
          <w:color w:val="000000"/>
          <w:u w:val="single"/>
          <w:lang w:eastAsia="en-US"/>
        </w:rPr>
        <w:t>.2023</w:t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  <w:t xml:space="preserve">                          </w:t>
      </w:r>
      <w:r>
        <w:rPr>
          <w:color w:val="000000"/>
          <w:lang w:eastAsia="en-US"/>
        </w:rPr>
        <w:t xml:space="preserve">   </w:t>
      </w:r>
      <w:r w:rsidRPr="003B15FA">
        <w:rPr>
          <w:color w:val="000000"/>
          <w:lang w:eastAsia="en-US"/>
        </w:rPr>
        <w:t xml:space="preserve">  </w:t>
      </w:r>
      <w:r w:rsidRPr="003B15FA">
        <w:rPr>
          <w:color w:val="000000"/>
          <w:u w:val="single"/>
          <w:lang w:eastAsia="en-US"/>
        </w:rPr>
        <w:t>№ 2</w:t>
      </w:r>
      <w:r>
        <w:rPr>
          <w:color w:val="000000"/>
          <w:u w:val="single"/>
          <w:lang w:eastAsia="en-US"/>
        </w:rPr>
        <w:t>48</w:t>
      </w:r>
    </w:p>
    <w:p w:rsidR="00477CF6" w:rsidRPr="008E51A1" w:rsidRDefault="00477CF6" w:rsidP="00477CF6">
      <w:pPr>
        <w:jc w:val="center"/>
        <w:rPr>
          <w:color w:val="000000"/>
          <w:lang w:eastAsia="en-US"/>
        </w:rPr>
      </w:pPr>
      <w:r w:rsidRPr="008E51A1">
        <w:rPr>
          <w:color w:val="000000"/>
          <w:lang w:eastAsia="en-US"/>
        </w:rPr>
        <w:t>с. Новоуральское</w:t>
      </w:r>
    </w:p>
    <w:p w:rsidR="00477CF6" w:rsidRDefault="00477CF6" w:rsidP="00477CF6">
      <w:pPr>
        <w:jc w:val="center"/>
      </w:pPr>
    </w:p>
    <w:p w:rsidR="00477CF6" w:rsidRPr="0034468F" w:rsidRDefault="00477CF6" w:rsidP="00477CF6">
      <w:pPr>
        <w:jc w:val="center"/>
        <w:rPr>
          <w:sz w:val="26"/>
          <w:szCs w:val="26"/>
        </w:rPr>
      </w:pPr>
      <w:r w:rsidRPr="0034468F">
        <w:rPr>
          <w:color w:val="000000"/>
          <w:sz w:val="26"/>
          <w:szCs w:val="26"/>
          <w:lang w:eastAsia="en-US"/>
        </w:rPr>
        <w:t>О внесении изменений в решение Совета Новоуральского сельского поселения Павлоградского муниципального района Омской области от 14.12.2005 № 31 «Об утверждении Положения «Об управлении муниципальной собственностью Новоуральского сельского поселения Павлоградского муниципального района Омской области».</w:t>
      </w:r>
    </w:p>
    <w:p w:rsidR="00477CF6" w:rsidRPr="0034468F" w:rsidRDefault="00477CF6" w:rsidP="00477CF6">
      <w:pPr>
        <w:jc w:val="center"/>
        <w:rPr>
          <w:sz w:val="26"/>
          <w:szCs w:val="26"/>
        </w:rPr>
      </w:pPr>
    </w:p>
    <w:p w:rsidR="00477CF6" w:rsidRPr="0034468F" w:rsidRDefault="00477CF6" w:rsidP="00477CF6">
      <w:pPr>
        <w:pStyle w:val="1"/>
        <w:tabs>
          <w:tab w:val="left" w:pos="1070"/>
        </w:tabs>
        <w:spacing w:after="0" w:line="240" w:lineRule="auto"/>
        <w:ind w:firstLine="709"/>
        <w:jc w:val="both"/>
        <w:rPr>
          <w:rStyle w:val="FontStyle25"/>
          <w:color w:val="000000"/>
        </w:rPr>
      </w:pPr>
      <w:r w:rsidRPr="0034468F">
        <w:t xml:space="preserve">В соответствии с Законом Омской области </w:t>
      </w:r>
      <w:r w:rsidRPr="0034468F">
        <w:rPr>
          <w:color w:val="000000"/>
        </w:rPr>
        <w:t>от 25.05.2024 № 2693-ОЗ "О приватизации земельных участков из земель сельскохозяйственного назначения на территории Омской области", Ф</w:t>
      </w:r>
      <w:r w:rsidRPr="0034468F">
        <w:t>едеральным законом от 06.10.2003 № 131-ФЗ «Об общих принципах организации местного самоуправления в Российской Федерации», руководствуясь Уставом Новоуральского</w:t>
      </w:r>
      <w:r w:rsidRPr="0034468F">
        <w:rPr>
          <w:color w:val="000000"/>
        </w:rPr>
        <w:t xml:space="preserve"> сельского поселения Павлоградского муниципального района Омской области, Совет Новоуральского сельского поселения </w:t>
      </w:r>
      <w:r w:rsidRPr="0034468F">
        <w:rPr>
          <w:rStyle w:val="FontStyle25"/>
          <w:color w:val="000000"/>
        </w:rPr>
        <w:t>РЕШИЛ:</w:t>
      </w:r>
    </w:p>
    <w:p w:rsidR="00477CF6" w:rsidRPr="0034468F" w:rsidRDefault="00477CF6" w:rsidP="00477CF6">
      <w:pPr>
        <w:jc w:val="center"/>
        <w:rPr>
          <w:rStyle w:val="FontStyle25"/>
          <w:color w:val="000000"/>
        </w:rPr>
      </w:pPr>
    </w:p>
    <w:p w:rsidR="00477CF6" w:rsidRPr="0034468F" w:rsidRDefault="00477CF6" w:rsidP="00477CF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468F">
        <w:rPr>
          <w:sz w:val="26"/>
          <w:szCs w:val="26"/>
        </w:rPr>
        <w:t>1.  Внести в Положение об управлении муниципальной собственностью Новоуральского сельского поселения Павлоградского муниципального района Омской области, утвержденное Решением Совета Новоуральского сельского поселения Павлоградского муниципального района Омской области от 14.12.2005 № 31 следующие изменения:</w:t>
      </w:r>
    </w:p>
    <w:p w:rsidR="00477CF6" w:rsidRPr="0034468F" w:rsidRDefault="00477CF6" w:rsidP="00477CF6">
      <w:pPr>
        <w:pStyle w:val="a3"/>
        <w:spacing w:before="0" w:beforeAutospacing="0" w:after="0" w:afterAutospacing="0"/>
        <w:jc w:val="both"/>
        <w:rPr>
          <w:rStyle w:val="FontStyle25"/>
        </w:rPr>
      </w:pPr>
      <w:r w:rsidRPr="0034468F">
        <w:rPr>
          <w:rStyle w:val="FontStyle25"/>
        </w:rPr>
        <w:tab/>
        <w:t>1.1. Статью 61 Положения дополнить пунктом 6 следующего содержания:</w:t>
      </w:r>
    </w:p>
    <w:p w:rsidR="00477CF6" w:rsidRPr="0034468F" w:rsidRDefault="00477CF6" w:rsidP="00477CF6">
      <w:pPr>
        <w:pStyle w:val="1"/>
        <w:tabs>
          <w:tab w:val="left" w:pos="1070"/>
        </w:tabs>
        <w:spacing w:after="0" w:line="240" w:lineRule="auto"/>
        <w:ind w:firstLine="709"/>
        <w:jc w:val="both"/>
      </w:pPr>
      <w:r w:rsidRPr="0034468F">
        <w:rPr>
          <w:rStyle w:val="FontStyle25"/>
        </w:rPr>
        <w:t xml:space="preserve">«6. </w:t>
      </w:r>
      <w:bookmarkStart w:id="0" w:name="bookmark6"/>
      <w:bookmarkEnd w:id="0"/>
      <w:r w:rsidRPr="0034468F">
        <w:rPr>
          <w:color w:val="000000"/>
        </w:rPr>
        <w:t>Приватизация земельных участков из земель сельскохозяйственного назначения, находящихся в государственной или муниципальной собственности, на территории сельского поселения в случаях, предусмотренных подпунктами 3, 5 - 8 статьи 39.5 Земельного кодекса Российской Федерации</w:t>
      </w:r>
      <w:bookmarkStart w:id="1" w:name="_Hlk169257114"/>
      <w:r w:rsidRPr="0034468F">
        <w:rPr>
          <w:color w:val="000000"/>
        </w:rPr>
        <w:t>.".</w:t>
      </w:r>
    </w:p>
    <w:p w:rsidR="00477CF6" w:rsidRPr="0034468F" w:rsidRDefault="00477CF6" w:rsidP="00477CF6">
      <w:pPr>
        <w:pStyle w:val="1"/>
        <w:tabs>
          <w:tab w:val="left" w:pos="1070"/>
        </w:tabs>
        <w:spacing w:after="0" w:line="240" w:lineRule="auto"/>
        <w:ind w:firstLine="709"/>
        <w:jc w:val="both"/>
      </w:pPr>
      <w:bookmarkStart w:id="2" w:name="bookmark7"/>
      <w:bookmarkEnd w:id="1"/>
      <w:bookmarkEnd w:id="2"/>
      <w:r w:rsidRPr="0034468F">
        <w:rPr>
          <w:color w:val="000000"/>
        </w:rPr>
        <w:t>Приватизация земельных участков из земель сельскохозяйственного назначения, находящихся в государственной или муниципальной собственности, на территории Омской области осуществляется с 1 января 2050 года.</w:t>
      </w:r>
    </w:p>
    <w:p w:rsidR="00477CF6" w:rsidRPr="0034468F" w:rsidRDefault="00477CF6" w:rsidP="00477CF6">
      <w:pPr>
        <w:pStyle w:val="1"/>
        <w:spacing w:after="0" w:line="240" w:lineRule="auto"/>
        <w:ind w:firstLine="700"/>
        <w:jc w:val="both"/>
      </w:pPr>
      <w:r w:rsidRPr="0034468F">
        <w:rPr>
          <w:color w:val="000000"/>
        </w:rPr>
        <w:t>Действие Положения не распространяется:</w:t>
      </w:r>
    </w:p>
    <w:p w:rsidR="00477CF6" w:rsidRPr="0034468F" w:rsidRDefault="00477CF6" w:rsidP="00477CF6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</w:pPr>
      <w:r w:rsidRPr="0034468F">
        <w:rPr>
          <w:color w:val="000000"/>
        </w:rPr>
        <w:t>на относящиеся к землям сельскохозяйственного назначения садовые, огородные земельные участки, земельные участки, предназначенные для ведения личного подсобного хозяйства, гаражного строительства (в том числе строительства гаражей для собственных нужд), а также на земельные участки, на которых расположены объекты недвижимого имущества (за исключением жилых домов,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деятельности);</w:t>
      </w:r>
    </w:p>
    <w:p w:rsidR="00477CF6" w:rsidRPr="0034468F" w:rsidRDefault="00477CF6" w:rsidP="00477CF6">
      <w:pPr>
        <w:pStyle w:val="1"/>
        <w:spacing w:after="0"/>
        <w:ind w:firstLine="720"/>
        <w:jc w:val="both"/>
        <w:rPr>
          <w:rStyle w:val="FontStyle25"/>
        </w:rPr>
      </w:pPr>
      <w:r w:rsidRPr="0034468F">
        <w:rPr>
          <w:color w:val="000000"/>
        </w:rPr>
        <w:t xml:space="preserve">2) на земельные участки из земель сельскохозяйственного назначения, находящиеся в государственной или муниципальной собственности, в отношении </w:t>
      </w:r>
      <w:r w:rsidRPr="0034468F">
        <w:rPr>
          <w:color w:val="000000"/>
        </w:rPr>
        <w:lastRenderedPageBreak/>
        <w:t>которых приняты решения о проведении аукционов по продаже до дня вступления в силу настоящего Закона.</w:t>
      </w:r>
      <w:r w:rsidRPr="0034468F">
        <w:rPr>
          <w:rStyle w:val="FontStyle25"/>
        </w:rPr>
        <w:t>»</w:t>
      </w:r>
    </w:p>
    <w:p w:rsidR="00477CF6" w:rsidRPr="0034468F" w:rsidRDefault="00477CF6" w:rsidP="00477CF6">
      <w:pPr>
        <w:autoSpaceDE w:val="0"/>
        <w:autoSpaceDN w:val="0"/>
        <w:adjustRightInd w:val="0"/>
        <w:ind w:firstLine="708"/>
        <w:jc w:val="both"/>
        <w:rPr>
          <w:rStyle w:val="FontStyle25"/>
          <w:color w:val="000000"/>
        </w:rPr>
      </w:pPr>
      <w:r w:rsidRPr="0034468F">
        <w:rPr>
          <w:rStyle w:val="FontStyle25"/>
          <w:color w:val="000000"/>
        </w:rPr>
        <w:t xml:space="preserve">2. </w:t>
      </w:r>
      <w:r w:rsidRPr="0034468F">
        <w:rPr>
          <w:sz w:val="26"/>
          <w:szCs w:val="26"/>
        </w:rPr>
        <w:t>Настоящее решение обнародовать в газете «Новоуральский муниципальный вестник», разместить на официальном сайте Новоуральского сельского поселения Павлоградского муниципального района Омской области.</w:t>
      </w:r>
    </w:p>
    <w:p w:rsidR="00477CF6" w:rsidRPr="0034468F" w:rsidRDefault="00477CF6" w:rsidP="00477CF6">
      <w:pPr>
        <w:ind w:firstLine="720"/>
        <w:jc w:val="both"/>
        <w:rPr>
          <w:rStyle w:val="FontStyle25"/>
        </w:rPr>
      </w:pPr>
      <w:r w:rsidRPr="0034468F">
        <w:rPr>
          <w:rStyle w:val="FontStyle25"/>
          <w:color w:val="000000"/>
        </w:rPr>
        <w:t>3</w:t>
      </w:r>
      <w:r w:rsidRPr="0034468F">
        <w:rPr>
          <w:rStyle w:val="FontStyle25"/>
        </w:rPr>
        <w:t xml:space="preserve">.  Контроль за исполнением решения оставляю за собой. </w:t>
      </w:r>
    </w:p>
    <w:p w:rsidR="00477CF6" w:rsidRPr="0034468F" w:rsidRDefault="00477CF6" w:rsidP="00477CF6">
      <w:pPr>
        <w:ind w:firstLine="720"/>
        <w:jc w:val="both"/>
        <w:rPr>
          <w:rStyle w:val="FontStyle25"/>
        </w:rPr>
      </w:pPr>
    </w:p>
    <w:p w:rsidR="00477CF6" w:rsidRPr="0034468F" w:rsidRDefault="00477CF6" w:rsidP="00477CF6">
      <w:pPr>
        <w:jc w:val="center"/>
        <w:rPr>
          <w:sz w:val="26"/>
          <w:szCs w:val="26"/>
        </w:rPr>
      </w:pPr>
    </w:p>
    <w:p w:rsidR="00477CF6" w:rsidRPr="0034468F" w:rsidRDefault="00477CF6" w:rsidP="00477CF6">
      <w:pPr>
        <w:jc w:val="center"/>
        <w:rPr>
          <w:sz w:val="26"/>
          <w:szCs w:val="26"/>
        </w:rPr>
      </w:pPr>
    </w:p>
    <w:p w:rsidR="00477CF6" w:rsidRPr="0034468F" w:rsidRDefault="00477CF6" w:rsidP="00477CF6">
      <w:pPr>
        <w:jc w:val="both"/>
        <w:rPr>
          <w:sz w:val="26"/>
          <w:szCs w:val="26"/>
        </w:rPr>
      </w:pPr>
      <w:r w:rsidRPr="0034468F">
        <w:rPr>
          <w:sz w:val="26"/>
          <w:szCs w:val="26"/>
        </w:rPr>
        <w:t xml:space="preserve">Глава Новоуральского </w:t>
      </w:r>
    </w:p>
    <w:p w:rsidR="00477CF6" w:rsidRDefault="00477CF6" w:rsidP="00477CF6">
      <w:pPr>
        <w:rPr>
          <w:sz w:val="26"/>
          <w:szCs w:val="26"/>
        </w:rPr>
      </w:pPr>
      <w:r w:rsidRPr="0034468F">
        <w:rPr>
          <w:sz w:val="26"/>
          <w:szCs w:val="26"/>
        </w:rPr>
        <w:t>сельского поселения                                                                                        Г.Н. Згурский</w:t>
      </w:r>
    </w:p>
    <w:p w:rsidR="00477CF6" w:rsidRDefault="00477CF6" w:rsidP="00477CF6">
      <w:pPr>
        <w:rPr>
          <w:sz w:val="26"/>
          <w:szCs w:val="26"/>
        </w:rPr>
      </w:pPr>
    </w:p>
    <w:p w:rsidR="00477CF6" w:rsidRDefault="00477CF6" w:rsidP="00477CF6">
      <w:pPr>
        <w:rPr>
          <w:sz w:val="26"/>
          <w:szCs w:val="26"/>
        </w:rPr>
      </w:pPr>
    </w:p>
    <w:p w:rsidR="00477CF6" w:rsidRDefault="00477CF6" w:rsidP="00477CF6">
      <w:pPr>
        <w:rPr>
          <w:sz w:val="26"/>
          <w:szCs w:val="26"/>
        </w:rPr>
      </w:pPr>
    </w:p>
    <w:p w:rsidR="00477CF6" w:rsidRDefault="00477CF6" w:rsidP="00477CF6">
      <w:pPr>
        <w:rPr>
          <w:sz w:val="26"/>
          <w:szCs w:val="26"/>
        </w:rPr>
      </w:pPr>
    </w:p>
    <w:p w:rsidR="00477CF6" w:rsidRDefault="00477CF6" w:rsidP="00477CF6">
      <w:pPr>
        <w:rPr>
          <w:sz w:val="26"/>
          <w:szCs w:val="26"/>
        </w:rPr>
      </w:pPr>
    </w:p>
    <w:p w:rsidR="00477CF6" w:rsidRDefault="00477CF6" w:rsidP="00477CF6">
      <w:pPr>
        <w:rPr>
          <w:sz w:val="26"/>
          <w:szCs w:val="26"/>
        </w:rPr>
      </w:pPr>
    </w:p>
    <w:p w:rsidR="00477CF6" w:rsidRDefault="00477CF6" w:rsidP="00477CF6">
      <w:pPr>
        <w:rPr>
          <w:sz w:val="26"/>
          <w:szCs w:val="26"/>
        </w:rPr>
      </w:pPr>
    </w:p>
    <w:p w:rsidR="00477CF6" w:rsidRDefault="00477CF6" w:rsidP="00477CF6">
      <w:pPr>
        <w:rPr>
          <w:sz w:val="26"/>
          <w:szCs w:val="26"/>
        </w:rPr>
      </w:pPr>
    </w:p>
    <w:p w:rsidR="00477CF6" w:rsidRDefault="00477CF6" w:rsidP="00477CF6">
      <w:pPr>
        <w:rPr>
          <w:sz w:val="26"/>
          <w:szCs w:val="26"/>
        </w:rPr>
      </w:pPr>
    </w:p>
    <w:p w:rsidR="00477CF6" w:rsidRDefault="00477CF6" w:rsidP="00477CF6">
      <w:pPr>
        <w:rPr>
          <w:sz w:val="26"/>
          <w:szCs w:val="26"/>
        </w:rPr>
      </w:pPr>
    </w:p>
    <w:p w:rsidR="00477CF6" w:rsidRDefault="00477CF6" w:rsidP="00477CF6">
      <w:pPr>
        <w:rPr>
          <w:sz w:val="26"/>
          <w:szCs w:val="26"/>
        </w:rPr>
      </w:pPr>
    </w:p>
    <w:p w:rsidR="00477CF6" w:rsidRDefault="00477CF6" w:rsidP="00477CF6">
      <w:pPr>
        <w:rPr>
          <w:sz w:val="26"/>
          <w:szCs w:val="26"/>
        </w:rPr>
      </w:pPr>
    </w:p>
    <w:p w:rsidR="00477CF6" w:rsidRDefault="00477CF6" w:rsidP="00477CF6">
      <w:pPr>
        <w:rPr>
          <w:sz w:val="26"/>
          <w:szCs w:val="26"/>
        </w:rPr>
      </w:pPr>
    </w:p>
    <w:p w:rsidR="00477CF6" w:rsidRDefault="00477CF6" w:rsidP="00477CF6">
      <w:pPr>
        <w:rPr>
          <w:sz w:val="26"/>
          <w:szCs w:val="26"/>
        </w:rPr>
      </w:pPr>
    </w:p>
    <w:p w:rsidR="00477CF6" w:rsidRDefault="00477CF6" w:rsidP="00477CF6">
      <w:pPr>
        <w:rPr>
          <w:sz w:val="26"/>
          <w:szCs w:val="26"/>
        </w:rPr>
      </w:pPr>
    </w:p>
    <w:p w:rsidR="005B0E0E" w:rsidRDefault="005B0E0E">
      <w:bookmarkStart w:id="3" w:name="_GoBack"/>
      <w:bookmarkEnd w:id="3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9616A"/>
    <w:multiLevelType w:val="hybridMultilevel"/>
    <w:tmpl w:val="F4C020E2"/>
    <w:lvl w:ilvl="0" w:tplc="FE90A6C8">
      <w:start w:val="1"/>
      <w:numFmt w:val="decimal"/>
      <w:lvlText w:val="%1)"/>
      <w:lvlJc w:val="left"/>
      <w:pPr>
        <w:ind w:left="1092" w:hanging="372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30"/>
    <w:rsid w:val="001A7ECC"/>
    <w:rsid w:val="001D7030"/>
    <w:rsid w:val="00477CF6"/>
    <w:rsid w:val="005B0E0E"/>
    <w:rsid w:val="005C4C9E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5C504-3AF4-430C-BE33-0D9CB45B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477CF6"/>
    <w:rPr>
      <w:rFonts w:ascii="Sylfaen" w:hAnsi="Sylfaen" w:cs="Sylfaen"/>
      <w:sz w:val="24"/>
      <w:szCs w:val="24"/>
    </w:rPr>
  </w:style>
  <w:style w:type="paragraph" w:styleId="a3">
    <w:name w:val="Normal (Web)"/>
    <w:basedOn w:val="a"/>
    <w:uiPriority w:val="99"/>
    <w:unhideWhenUsed/>
    <w:rsid w:val="00477CF6"/>
    <w:pPr>
      <w:spacing w:before="100" w:beforeAutospacing="1" w:after="100" w:afterAutospacing="1"/>
    </w:pPr>
  </w:style>
  <w:style w:type="character" w:customStyle="1" w:styleId="a4">
    <w:name w:val="Основной текст_"/>
    <w:link w:val="1"/>
    <w:locked/>
    <w:rsid w:val="00477CF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477CF6"/>
    <w:pPr>
      <w:widowControl w:val="0"/>
      <w:spacing w:after="320" w:line="256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2024-06-24T08:49:00Z</dcterms:created>
  <dcterms:modified xsi:type="dcterms:W3CDTF">2024-06-24T08:49:00Z</dcterms:modified>
</cp:coreProperties>
</file>